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ATV Saftey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rider    </w:t>
      </w:r>
      <w:r>
        <w:t xml:space="preserve">   gear    </w:t>
      </w:r>
      <w:r>
        <w:t xml:space="preserve">   saftey    </w:t>
      </w:r>
      <w:r>
        <w:t xml:space="preserve">   trails    </w:t>
      </w:r>
      <w:r>
        <w:t xml:space="preserve">   be aware    </w:t>
      </w:r>
      <w:r>
        <w:t xml:space="preserve">   right size    </w:t>
      </w:r>
      <w:r>
        <w:t xml:space="preserve">   one rider    </w:t>
      </w:r>
      <w:r>
        <w:t xml:space="preserve">   buddy    </w:t>
      </w:r>
      <w:r>
        <w:t xml:space="preserve">   inspection    </w:t>
      </w:r>
      <w:r>
        <w:t xml:space="preserve">   helments    </w:t>
      </w:r>
      <w:r>
        <w:t xml:space="preserve">   boots    </w:t>
      </w:r>
      <w:r>
        <w:t xml:space="preserve">   goggles    </w:t>
      </w:r>
      <w:r>
        <w:t xml:space="preserve">   gloves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 Saftey</dc:title>
  <dcterms:created xsi:type="dcterms:W3CDTF">2021-10-11T01:41:31Z</dcterms:created>
  <dcterms:modified xsi:type="dcterms:W3CDTF">2021-10-11T01:41:31Z</dcterms:modified>
</cp:coreProperties>
</file>