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ATWQ-Who Could That Be At This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Wrong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Theodora S. Markson is Snicket's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Buzzing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Bowing down to someone unquestionably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let go of the _____ and straight down to the trees."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Theodora drove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the Bombinating Beast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learns a skill from an experienced employer.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ATWQ-Who Could That Be At This Hour</dc:title>
  <dcterms:created xsi:type="dcterms:W3CDTF">2021-10-11T01:41:54Z</dcterms:created>
  <dcterms:modified xsi:type="dcterms:W3CDTF">2021-10-11T01:41:54Z</dcterms:modified>
</cp:coreProperties>
</file>