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DOCTORS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Nurse may _________ you on a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Doctor/Nurse may use their stethoscope to listen to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of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you go to your doctor visit, you should prepare...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go to your doctor to refill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need care quickly you go to the _________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nurse may take your _____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injection.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DOCTORS </dc:title>
  <dcterms:created xsi:type="dcterms:W3CDTF">2021-10-11T01:38:04Z</dcterms:created>
  <dcterms:modified xsi:type="dcterms:W3CDTF">2021-10-11T01:38:04Z</dcterms:modified>
</cp:coreProperties>
</file>