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HOME AND ABROAD!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LOCAL    </w:t>
      </w:r>
      <w:r>
        <w:t xml:space="preserve">   WORLD    </w:t>
      </w:r>
      <w:r>
        <w:t xml:space="preserve">   WITNESS    </w:t>
      </w:r>
      <w:r>
        <w:t xml:space="preserve">   WICKEDNESS    </w:t>
      </w:r>
      <w:r>
        <w:t xml:space="preserve">   UTTERMOST    </w:t>
      </w:r>
      <w:r>
        <w:t xml:space="preserve">   UNIVERASAL    </w:t>
      </w:r>
      <w:r>
        <w:t xml:space="preserve">   STATE    </w:t>
      </w:r>
      <w:r>
        <w:t xml:space="preserve">   SAMARIA    </w:t>
      </w:r>
      <w:r>
        <w:t xml:space="preserve">   SALVATION    </w:t>
      </w:r>
      <w:r>
        <w:t xml:space="preserve">   PLENTEOUS    </w:t>
      </w:r>
      <w:r>
        <w:t xml:space="preserve">   MISSIONS    </w:t>
      </w:r>
      <w:r>
        <w:t xml:space="preserve">   LABOURERS    </w:t>
      </w:r>
      <w:r>
        <w:t xml:space="preserve">   JUDEA    </w:t>
      </w:r>
      <w:r>
        <w:t xml:space="preserve">   JERUSALEM    </w:t>
      </w:r>
      <w:r>
        <w:t xml:space="preserve">   INTERSTATE    </w:t>
      </w:r>
      <w:r>
        <w:t xml:space="preserve">   HOME    </w:t>
      </w:r>
      <w:r>
        <w:t xml:space="preserve">   HOLYSPIRIT    </w:t>
      </w:r>
      <w:r>
        <w:t xml:space="preserve">   HARVEST    </w:t>
      </w:r>
      <w:r>
        <w:t xml:space="preserve">   FOREIGN    </w:t>
      </w:r>
      <w:r>
        <w:t xml:space="preserve">   EVANGALIZING    </w:t>
      </w:r>
      <w:r>
        <w:t xml:space="preserve">   COMMISSIONED    </w:t>
      </w:r>
      <w:r>
        <w:t xml:space="preserve">   ABROAD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 AND ABROAD!</dc:title>
  <dcterms:created xsi:type="dcterms:W3CDTF">2021-10-11T01:39:09Z</dcterms:created>
  <dcterms:modified xsi:type="dcterms:W3CDTF">2021-10-11T01:39:09Z</dcterms:modified>
</cp:coreProperties>
</file>