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Medical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involuntary eye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popping, snapping or cracking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forceful extension beyond normal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inflammation of a bursae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rope-like cord that connect muscle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"how did the injury happen?" for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displacement of a bone from a joint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fluid filled sac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partial/incomplete dislocation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touch or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connects bone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used to help treat and injury, reduce pain or increase 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distortion of a body part twisted from its natural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injury to a ligament/tendon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injury to a muscle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Medical Terms</dc:title>
  <dcterms:created xsi:type="dcterms:W3CDTF">2021-10-11T01:38:54Z</dcterms:created>
  <dcterms:modified xsi:type="dcterms:W3CDTF">2021-10-11T01:38:54Z</dcterms:modified>
</cp:coreProperties>
</file>