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CHIPPY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WRAP    </w:t>
      </w:r>
      <w:r>
        <w:t xml:space="preserve">   VINEGAR    </w:t>
      </w:r>
      <w:r>
        <w:t xml:space="preserve">   THIN    </w:t>
      </w:r>
      <w:r>
        <w:t xml:space="preserve">   THICK    </w:t>
      </w:r>
      <w:r>
        <w:t xml:space="preserve">   TASTY    </w:t>
      </w:r>
      <w:r>
        <w:t xml:space="preserve">   TAKE AWAY    </w:t>
      </w:r>
      <w:r>
        <w:t xml:space="preserve">   SHAKE    </w:t>
      </w:r>
      <w:r>
        <w:t xml:space="preserve">   SERVER    </w:t>
      </w:r>
      <w:r>
        <w:t xml:space="preserve">   SCRAPE    </w:t>
      </w:r>
      <w:r>
        <w:t xml:space="preserve">   SAUCE    </w:t>
      </w:r>
      <w:r>
        <w:t xml:space="preserve">   SALT    </w:t>
      </w:r>
      <w:r>
        <w:t xml:space="preserve">   POTATOES    </w:t>
      </w:r>
      <w:r>
        <w:t xml:space="preserve">   PEEL    </w:t>
      </w:r>
      <w:r>
        <w:t xml:space="preserve">   PATTIES    </w:t>
      </w:r>
      <w:r>
        <w:t xml:space="preserve">   MUSHY PEAS    </w:t>
      </w:r>
      <w:r>
        <w:t xml:space="preserve">   MEAL    </w:t>
      </w:r>
      <w:r>
        <w:t xml:space="preserve">   LARD    </w:t>
      </w:r>
      <w:r>
        <w:t xml:space="preserve">   HOT    </w:t>
      </w:r>
      <w:r>
        <w:t xml:space="preserve">   HEAT    </w:t>
      </w:r>
      <w:r>
        <w:t xml:space="preserve">   FRYING    </w:t>
      </w:r>
      <w:r>
        <w:t xml:space="preserve">   FRENCH FRIES    </w:t>
      </w:r>
      <w:r>
        <w:t xml:space="preserve">   FOOD    </w:t>
      </w:r>
      <w:r>
        <w:t xml:space="preserve">   FLAVOUR    </w:t>
      </w:r>
      <w:r>
        <w:t xml:space="preserve">   FAT    </w:t>
      </w:r>
      <w:r>
        <w:t xml:space="preserve">   EAT    </w:t>
      </w:r>
      <w:r>
        <w:t xml:space="preserve">   DRAIN    </w:t>
      </w:r>
      <w:r>
        <w:t xml:space="preserve">   DELICIOUS    </w:t>
      </w:r>
      <w:r>
        <w:t xml:space="preserve">   CUT    </w:t>
      </w:r>
      <w:r>
        <w:t xml:space="preserve">   CRISP    </w:t>
      </w:r>
      <w:r>
        <w:t xml:space="preserve">   COOKING OIL    </w:t>
      </w:r>
      <w:r>
        <w:t xml:space="preserve">   COOKED    </w:t>
      </w:r>
      <w:r>
        <w:t xml:space="preserve">   CHIP SHOP    </w:t>
      </w:r>
      <w:r>
        <w:t xml:space="preserve">   CHIP PAN    </w:t>
      </w:r>
      <w:r>
        <w:t xml:space="preserve">   BROWN    </w:t>
      </w:r>
      <w:r>
        <w:t xml:space="preserve">   BREAD AND BUTTER    </w:t>
      </w:r>
      <w:r>
        <w:t xml:space="preserve">   BATTER    </w:t>
      </w:r>
      <w:r>
        <w:t xml:space="preserve">   BAG    </w:t>
      </w:r>
      <w:r>
        <w:t xml:space="preserve">   AROMA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CHIPPY</dc:title>
  <dcterms:created xsi:type="dcterms:W3CDTF">2021-10-11T01:39:52Z</dcterms:created>
  <dcterms:modified xsi:type="dcterms:W3CDTF">2021-10-11T01:39:52Z</dcterms:modified>
</cp:coreProperties>
</file>