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FLORIST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AMARYLLIS    </w:t>
      </w:r>
      <w:r>
        <w:t xml:space="preserve">   AZALEA    </w:t>
      </w:r>
      <w:r>
        <w:t xml:space="preserve">   BABY'S BREATH    </w:t>
      </w:r>
      <w:r>
        <w:t xml:space="preserve">   BEGONIA    </w:t>
      </w:r>
      <w:r>
        <w:t xml:space="preserve">   CARNATION    </w:t>
      </w:r>
      <w:r>
        <w:t xml:space="preserve">   CHRYSANTHEMUM    </w:t>
      </w:r>
      <w:r>
        <w:t xml:space="preserve">   DAFFODIL    </w:t>
      </w:r>
      <w:r>
        <w:t xml:space="preserve">   DAHLIA    </w:t>
      </w:r>
      <w:r>
        <w:t xml:space="preserve">   DAISY    </w:t>
      </w:r>
      <w:r>
        <w:t xml:space="preserve">   FREESIA    </w:t>
      </w:r>
      <w:r>
        <w:t xml:space="preserve">   GERANIUM    </w:t>
      </w:r>
      <w:r>
        <w:t xml:space="preserve">   HYACINTH    </w:t>
      </w:r>
      <w:r>
        <w:t xml:space="preserve">   LILY    </w:t>
      </w:r>
      <w:r>
        <w:t xml:space="preserve">   MARIGOLD    </w:t>
      </w:r>
      <w:r>
        <w:t xml:space="preserve">   ORCHID    </w:t>
      </w:r>
      <w:r>
        <w:t xml:space="preserve">   PANSY    </w:t>
      </w:r>
      <w:r>
        <w:t xml:space="preserve">   ROSES    </w:t>
      </w:r>
      <w:r>
        <w:t xml:space="preserve">   SNAPDRAGON    </w:t>
      </w:r>
      <w:r>
        <w:t xml:space="preserve">   SUNFLOWER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FLORIST</dc:title>
  <dcterms:created xsi:type="dcterms:W3CDTF">2021-10-11T01:39:15Z</dcterms:created>
  <dcterms:modified xsi:type="dcterms:W3CDTF">2021-10-11T01:39:15Z</dcterms:modified>
</cp:coreProperties>
</file>