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APPLE    </w:t>
      </w:r>
      <w:r>
        <w:t xml:space="preserve">   SANDWICH    </w:t>
      </w:r>
      <w:r>
        <w:t xml:space="preserve">   JUICE    </w:t>
      </w:r>
      <w:r>
        <w:t xml:space="preserve">   WATER    </w:t>
      </w:r>
      <w:r>
        <w:t xml:space="preserve">   RUG    </w:t>
      </w:r>
      <w:r>
        <w:t xml:space="preserve">   SHADE    </w:t>
      </w:r>
      <w:r>
        <w:t xml:space="preserve">   HAT    </w:t>
      </w:r>
      <w:r>
        <w:t xml:space="preserve">   PLAY    </w:t>
      </w:r>
      <w:r>
        <w:t xml:space="preserve">   TREE    </w:t>
      </w:r>
      <w:r>
        <w:t xml:space="preserve">   ROPES    </w:t>
      </w:r>
      <w:r>
        <w:t xml:space="preserve">   SANDPIT    </w:t>
      </w:r>
      <w:r>
        <w:t xml:space="preserve">   SLIDE    </w:t>
      </w:r>
      <w:r>
        <w:t xml:space="preserve">  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PARK</dc:title>
  <dcterms:created xsi:type="dcterms:W3CDTF">2021-10-11T01:40:10Z</dcterms:created>
  <dcterms:modified xsi:type="dcterms:W3CDTF">2021-10-11T01:40:10Z</dcterms:modified>
</cp:coreProperties>
</file>