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Baboon    </w:t>
      </w:r>
      <w:r>
        <w:t xml:space="preserve">   Bear    </w:t>
      </w:r>
      <w:r>
        <w:t xml:space="preserve">   Camel    </w:t>
      </w:r>
      <w:r>
        <w:t xml:space="preserve">   Cheetah    </w:t>
      </w:r>
      <w:r>
        <w:t xml:space="preserve">   Crocodile    </w:t>
      </w:r>
      <w:r>
        <w:t xml:space="preserve">   Elephant    </w:t>
      </w:r>
      <w:r>
        <w:t xml:space="preserve">   Flamingo    </w:t>
      </w:r>
      <w:r>
        <w:t xml:space="preserve">   Giraffe    </w:t>
      </w:r>
      <w:r>
        <w:t xml:space="preserve">   Gorilla    </w:t>
      </w:r>
      <w:r>
        <w:t xml:space="preserve">   Lion    </w:t>
      </w:r>
      <w:r>
        <w:t xml:space="preserve">   Meerkat    </w:t>
      </w:r>
      <w:r>
        <w:t xml:space="preserve">   Monkey    </w:t>
      </w:r>
      <w:r>
        <w:t xml:space="preserve">   Ostrich    </w:t>
      </w:r>
      <w:r>
        <w:t xml:space="preserve">   Penguin    </w:t>
      </w:r>
      <w:r>
        <w:t xml:space="preserve">   Rhino    </w:t>
      </w:r>
      <w:r>
        <w:t xml:space="preserve">   Sea Lion    </w:t>
      </w:r>
      <w:r>
        <w:t xml:space="preserve">   Tiger    </w:t>
      </w:r>
      <w:r>
        <w:t xml:space="preserve">   Tortoise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ZOO</dc:title>
  <dcterms:created xsi:type="dcterms:W3CDTF">2021-10-11T01:39:48Z</dcterms:created>
  <dcterms:modified xsi:type="dcterms:W3CDTF">2021-10-11T01:39:48Z</dcterms:modified>
</cp:coreProperties>
</file>