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warn against a particular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incomplete or partial displacement of a bone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Discharge or escape of blood into tissue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nose Bleed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Assessment of how and when an injury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treatment that combines cold therapy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adequate amount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of fluid in connective tissue, Swelling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of a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in which heat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Grading, Grinding, or sticking sound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increase in muscle size or tissue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muscle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Vocabulary</dc:title>
  <dcterms:created xsi:type="dcterms:W3CDTF">2021-10-11T01:39:13Z</dcterms:created>
  <dcterms:modified xsi:type="dcterms:W3CDTF">2021-10-11T01:39:13Z</dcterms:modified>
</cp:coreProperties>
</file>