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Slat    </w:t>
      </w:r>
      <w:r>
        <w:t xml:space="preserve">   Eat    </w:t>
      </w:r>
      <w:r>
        <w:t xml:space="preserve">   That    </w:t>
      </w:r>
      <w:r>
        <w:t xml:space="preserve">   Flat    </w:t>
      </w:r>
      <w:r>
        <w:t xml:space="preserve">   Chat    </w:t>
      </w:r>
      <w:r>
        <w:t xml:space="preserve">   Sat    </w:t>
      </w:r>
      <w:r>
        <w:t xml:space="preserve">   Hat    </w:t>
      </w:r>
      <w:r>
        <w:t xml:space="preserve">   Fat    </w:t>
      </w:r>
      <w:r>
        <w:t xml:space="preserve">   Pat    </w:t>
      </w:r>
      <w:r>
        <w:t xml:space="preserve">   Mat    </w:t>
      </w:r>
      <w:r>
        <w:t xml:space="preserve">   Rat    </w:t>
      </w:r>
      <w:r>
        <w:t xml:space="preserve">   Bat    </w:t>
      </w:r>
      <w:r>
        <w:t xml:space="preserve">   Cat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WORDS</dc:title>
  <dcterms:created xsi:type="dcterms:W3CDTF">2021-10-11T01:39:39Z</dcterms:created>
  <dcterms:modified xsi:type="dcterms:W3CDTF">2021-10-11T01:39:39Z</dcterms:modified>
</cp:coreProperties>
</file>