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AUDIO AND VISUAL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microsoft audio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format for consumer as well as a standard of digital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 instrumental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or low of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Flash Memory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Magnetic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subjective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audio coding standard for lossy digital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External Flash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Websites or files repositories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Recording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digital audio or video file or usually a part of themed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or recorded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of sound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artificially 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sound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Compact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audio file format standard for sharing bit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AND VISUAL</dc:title>
  <dcterms:created xsi:type="dcterms:W3CDTF">2021-10-11T01:42:16Z</dcterms:created>
  <dcterms:modified xsi:type="dcterms:W3CDTF">2021-10-11T01:42:16Z</dcterms:modified>
</cp:coreProperties>
</file>