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AUGUSTUS    </w:t>
      </w:r>
      <w:r>
        <w:t xml:space="preserve">   CAESAR    </w:t>
      </w:r>
      <w:r>
        <w:t xml:space="preserve">   CIVITATIS    </w:t>
      </w:r>
      <w:r>
        <w:t xml:space="preserve">   EMPEROR    </w:t>
      </w:r>
      <w:r>
        <w:t xml:space="preserve">   EMPIRE    </w:t>
      </w:r>
      <w:r>
        <w:t xml:space="preserve">   GOVERNMENT    </w:t>
      </w:r>
      <w:r>
        <w:t xml:space="preserve">   JULIUS    </w:t>
      </w:r>
      <w:r>
        <w:t xml:space="preserve">   LIVIA    </w:t>
      </w:r>
      <w:r>
        <w:t xml:space="preserve">   MARC    </w:t>
      </w:r>
      <w:r>
        <w:t xml:space="preserve">   OCTAVIAN    </w:t>
      </w:r>
      <w:r>
        <w:t xml:space="preserve">   PAX    </w:t>
      </w:r>
      <w:r>
        <w:t xml:space="preserve">   POLITICS    </w:t>
      </w:r>
      <w:r>
        <w:t xml:space="preserve">   PRINCEPS    </w:t>
      </w:r>
      <w:r>
        <w:t xml:space="preserve">   ROMANA    </w:t>
      </w:r>
      <w:r>
        <w:t xml:space="preserve">   ROME    </w:t>
      </w:r>
      <w:r>
        <w:t xml:space="preserve">   SECOND    </w:t>
      </w:r>
      <w:r>
        <w:t xml:space="preserve">   SEPTEMBER    </w:t>
      </w:r>
      <w:r>
        <w:t xml:space="preserve">   SOLDIERS    </w:t>
      </w:r>
      <w:r>
        <w:t xml:space="preserve">   TRIUMVIRATE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AUGUSTUS</dc:title>
  <dcterms:created xsi:type="dcterms:W3CDTF">2021-10-11T01:41:35Z</dcterms:created>
  <dcterms:modified xsi:type="dcterms:W3CDTF">2021-10-11T01:41:35Z</dcterms:modified>
</cp:coreProperties>
</file>