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AUGUST IN THE SHIPYARD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the deck immediately below the sehlter or weather deck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of a ship, including shell plating, framing, decks and bulkheads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tight vessel that floats in water. Clue: some carry oils and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Toward, at, or near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6,085 feet Clue: ____ mile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Smokestack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Circular opening in the ship's side such as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compartment through which sea water is admitted or discharged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relatively small vessel with a big engine used to assist ships when the ships are being docked. Clue: ____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handling and placing on board the ship of heavy weights and machinery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IN THE SHIPYARD</dc:title>
  <dcterms:created xsi:type="dcterms:W3CDTF">2021-10-11T01:42:01Z</dcterms:created>
  <dcterms:modified xsi:type="dcterms:W3CDTF">2021-10-11T01:42:01Z</dcterms:modified>
</cp:coreProperties>
</file>