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AULA DE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nivell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d'estrella o boca plana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 un angle de 90º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tipus de clau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regle graduat és d'aquets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 dibuixar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serveix per desbastar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serveix per traçar circumferències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 de protecció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 ser de niló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eina de percussió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instal·lació de l'aula de tecnologia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bombolleta per verificar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 DE TECNOLOGIA</dc:title>
  <dcterms:created xsi:type="dcterms:W3CDTF">2021-10-11T01:42:27Z</dcterms:created>
  <dcterms:modified xsi:type="dcterms:W3CDTF">2021-10-11T01:42:27Z</dcterms:modified>
</cp:coreProperties>
</file>