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AUNTS AND UNCLES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KELLY    </w:t>
      </w:r>
      <w:r>
        <w:t xml:space="preserve">   GERGORY    </w:t>
      </w:r>
      <w:r>
        <w:t xml:space="preserve">   HEIDI    </w:t>
      </w:r>
      <w:r>
        <w:t xml:space="preserve">   STEVEN    </w:t>
      </w:r>
      <w:r>
        <w:t xml:space="preserve">   TIMF    </w:t>
      </w:r>
      <w:r>
        <w:t xml:space="preserve">   COLETTE    </w:t>
      </w:r>
      <w:r>
        <w:t xml:space="preserve">   BECKY    </w:t>
      </w:r>
      <w:r>
        <w:t xml:space="preserve">   GERARD    </w:t>
      </w:r>
      <w:r>
        <w:t xml:space="preserve">   MARIE    </w:t>
      </w:r>
      <w:r>
        <w:t xml:space="preserve">   LARRY    </w:t>
      </w:r>
      <w:r>
        <w:t xml:space="preserve">   LISA    </w:t>
      </w:r>
      <w:r>
        <w:t xml:space="preserve">   AL    </w:t>
      </w:r>
      <w:r>
        <w:t xml:space="preserve">   JUDY    </w:t>
      </w:r>
      <w:r>
        <w:t xml:space="preserve">   VAL    </w:t>
      </w:r>
      <w:r>
        <w:t xml:space="preserve">   RAYMOND    </w:t>
      </w:r>
      <w:r>
        <w:t xml:space="preserve">   MARYF    </w:t>
      </w:r>
      <w:r>
        <w:t xml:space="preserve">   BILL    </w:t>
      </w:r>
      <w:r>
        <w:t xml:space="preserve">   JEANETTE    </w:t>
      </w:r>
      <w:r>
        <w:t xml:space="preserve">   MARYJIM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AUNTS AND UNCLES</dc:title>
  <dcterms:created xsi:type="dcterms:W3CDTF">2021-10-11T01:42:36Z</dcterms:created>
  <dcterms:modified xsi:type="dcterms:W3CDTF">2021-10-11T01:42:36Z</dcterms:modified>
</cp:coreProperties>
</file>