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AURORAS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ALASKA    </w:t>
      </w:r>
      <w:r>
        <w:t xml:space="preserve">   AURORA BOREALIS    </w:t>
      </w:r>
      <w:r>
        <w:t xml:space="preserve">   AURORAS    </w:t>
      </w:r>
      <w:r>
        <w:t xml:space="preserve">   AUSTRALIA    </w:t>
      </w:r>
      <w:r>
        <w:t xml:space="preserve">   Blue    </w:t>
      </w:r>
      <w:r>
        <w:t xml:space="preserve">   CHINA    </w:t>
      </w:r>
      <w:r>
        <w:t xml:space="preserve">   COLORFUL    </w:t>
      </w:r>
      <w:r>
        <w:t xml:space="preserve">   DAWN    </w:t>
      </w:r>
      <w:r>
        <w:t xml:space="preserve">   Earth    </w:t>
      </w:r>
      <w:r>
        <w:t xml:space="preserve">   GODDESS OF DAWN    </w:t>
      </w:r>
      <w:r>
        <w:t xml:space="preserve">   Green    </w:t>
      </w:r>
      <w:r>
        <w:t xml:space="preserve">   JUPITER    </w:t>
      </w:r>
      <w:r>
        <w:t xml:space="preserve">   NEPTUNE    </w:t>
      </w:r>
      <w:r>
        <w:t xml:space="preserve">   NORTHERN LIGHTS    </w:t>
      </w:r>
      <w:r>
        <w:t xml:space="preserve">   Pink    </w:t>
      </w:r>
      <w:r>
        <w:t xml:space="preserve">   Purple    </w:t>
      </w:r>
      <w:r>
        <w:t xml:space="preserve">   SATURN    </w:t>
      </w:r>
      <w:r>
        <w:t xml:space="preserve">   SOUTHERN LIGHTS    </w:t>
      </w:r>
      <w:r>
        <w:t xml:space="preserve">   SWEDEN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AURORAS</dc:title>
  <dcterms:created xsi:type="dcterms:W3CDTF">2021-10-11T01:42:27Z</dcterms:created>
  <dcterms:modified xsi:type="dcterms:W3CDTF">2021-10-11T01:42:27Z</dcterms:modified>
</cp:coreProperties>
</file>