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AUSLAN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verbalize sounds    </w:t>
      </w:r>
      <w:r>
        <w:t xml:space="preserve">   creation    </w:t>
      </w:r>
      <w:r>
        <w:t xml:space="preserve">   learning    </w:t>
      </w:r>
      <w:r>
        <w:t xml:space="preserve">   students    </w:t>
      </w:r>
      <w:r>
        <w:t xml:space="preserve">   people    </w:t>
      </w:r>
      <w:r>
        <w:t xml:space="preserve">   interpreters    </w:t>
      </w:r>
      <w:r>
        <w:t xml:space="preserve">   cochlear    </w:t>
      </w:r>
      <w:r>
        <w:t xml:space="preserve">   two handed spelling    </w:t>
      </w:r>
      <w:r>
        <w:t xml:space="preserve">   dialect    </w:t>
      </w:r>
      <w:r>
        <w:t xml:space="preserve">   ASL    </w:t>
      </w:r>
      <w:r>
        <w:t xml:space="preserve">   John Carmichael    </w:t>
      </w:r>
      <w:r>
        <w:t xml:space="preserve">   grows and develops    </w:t>
      </w:r>
      <w:r>
        <w:t xml:space="preserve">   invented    </w:t>
      </w:r>
      <w:r>
        <w:t xml:space="preserve">   facial expressions    </w:t>
      </w:r>
      <w:r>
        <w:t xml:space="preserve">   hands    </w:t>
      </w:r>
      <w:r>
        <w:t xml:space="preserve">   communication    </w:t>
      </w:r>
      <w:r>
        <w:t xml:space="preserve">   learning tool    </w:t>
      </w:r>
      <w:r>
        <w:t xml:space="preserve">   hearing impairment    </w:t>
      </w:r>
      <w:r>
        <w:t xml:space="preserve">   signing    </w:t>
      </w:r>
      <w:r>
        <w:t xml:space="preserve">   deaf    </w:t>
      </w:r>
      <w:r>
        <w:t xml:space="preserve">   finger spelling    </w:t>
      </w:r>
      <w:r>
        <w:t xml:space="preserve">   language    </w:t>
      </w:r>
      <w:r>
        <w:t xml:space="preserve">   sign    </w:t>
      </w:r>
      <w:r>
        <w:t xml:space="preserve">   profoundly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AUSLAN</dc:title>
  <dcterms:created xsi:type="dcterms:W3CDTF">2021-10-11T01:43:16Z</dcterms:created>
  <dcterms:modified xsi:type="dcterms:W3CDTF">2021-10-11T01:43:16Z</dcterms:modified>
</cp:coreProperties>
</file>