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AUSTRALIANA # 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Qantas started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silly person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Oscar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Such 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Eureka yelled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Gold gold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Australian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NRL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dogs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Little Kanga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Why can't i fly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99.94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Our tallest waterfall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Cooking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Tassie hear I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Australia 2's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Ornithorhynchus anatinus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Movie quote "tell him he's dreaming"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Queensland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Booker prize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Sand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Valley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AFL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200,000 sq km in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Closest to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Shrimp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Best 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Big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It stops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Determined athlete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Mick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Tea 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AUSTRALIANA # 001</dc:title>
  <dcterms:created xsi:type="dcterms:W3CDTF">2021-10-11T01:44:14Z</dcterms:created>
  <dcterms:modified xsi:type="dcterms:W3CDTF">2021-10-11T01:44:14Z</dcterms:modified>
</cp:coreProperties>
</file>