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AND OCEANIAN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queen of England in 1852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boat that left England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discovered the Solomon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Europeans called the people of Botany Bay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founded the islands now named Tasmania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Australia became this in 1901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Fleets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founded a new set of islands called Marquesas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Islands founded Able Tasman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Cove Founded by Arthur Phillip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proposed that the first Polynesian cam from came from south America rather than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Worked tirelessly to establish a ministry for the Papua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France claimed this island along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the fleet arrived on January 26 1788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colony founded in 1836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Started out form Blaxland farm to go on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the Australians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Resisted Dutches attempt 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Captain Cook claimed these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Australian musical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produced and printed the New Testament in the language of the people of Aniwa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1927 the new government buildings were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AND OCEANIAN CROSSWORD </dc:title>
  <dcterms:created xsi:type="dcterms:W3CDTF">2022-01-14T03:28:21Z</dcterms:created>
  <dcterms:modified xsi:type="dcterms:W3CDTF">2022-01-14T03:28:21Z</dcterms:modified>
</cp:coreProperties>
</file>