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AUSTRALIAN WILD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LITTLE ANIMAL IS COVERED IN SPIKES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LAUGHING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CAN JUMP VERY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BEAK LIKE A DUCK AND LIVES IN 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TALL BIRD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BIG, FAT AND FURRY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NOISY BIRD WITH A VERY LOUD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FURRY ANIMAL LIVES IN THE TREES AND EATS GUM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LOOKS LIKE A KANGAROO BUT SMALLER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AND WHITE BIRD WITH BEAUTIFUL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HAS A LONG FLUFFY TAIL AND SOMETIMES RUNS ON THE ROOF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2021-10-11T01:43:27Z</dcterms:created>
  <dcterms:modified xsi:type="dcterms:W3CDTF">2021-10-11T01:43:27Z</dcterms:modified>
</cp:coreProperties>
</file>