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MYTHS    </w:t>
      </w:r>
      <w:r>
        <w:t xml:space="preserve">   SPIRITS    </w:t>
      </w:r>
      <w:r>
        <w:t xml:space="preserve">   IMPORTANT    </w:t>
      </w:r>
      <w:r>
        <w:t xml:space="preserve">   ANCESTOR    </w:t>
      </w:r>
      <w:r>
        <w:t xml:space="preserve">   DANCING    </w:t>
      </w:r>
      <w:r>
        <w:t xml:space="preserve">   DREAMTIME    </w:t>
      </w:r>
      <w:r>
        <w:t xml:space="preserve">   SANDSTONE    </w:t>
      </w:r>
      <w:r>
        <w:t xml:space="preserve">   ROCK    </w:t>
      </w:r>
      <w:r>
        <w:t xml:space="preserve">   GATHERERS    </w:t>
      </w:r>
      <w:r>
        <w:t xml:space="preserve">   HUNTERS    </w:t>
      </w:r>
      <w:r>
        <w:t xml:space="preserve">   TORRES STRAIT ISLANDER    </w:t>
      </w:r>
      <w:r>
        <w:t xml:space="preserve">   AUSTRALIA    </w:t>
      </w:r>
      <w:r>
        <w:t xml:space="preserve">   RESPECT    </w:t>
      </w:r>
      <w:r>
        <w:t xml:space="preserve">   INDIGENOUS    </w:t>
      </w:r>
      <w:r>
        <w:t xml:space="preserve">   SACRED    </w:t>
      </w:r>
      <w:r>
        <w:t xml:space="preserve">   ULURU    </w:t>
      </w:r>
      <w:r>
        <w:t xml:space="preserve">   ABORIGINAL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CULTURE</dc:title>
  <dcterms:created xsi:type="dcterms:W3CDTF">2021-10-11T01:44:23Z</dcterms:created>
  <dcterms:modified xsi:type="dcterms:W3CDTF">2021-10-11T01:44:23Z</dcterms:modified>
</cp:coreProperties>
</file>