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COLONY    </w:t>
      </w:r>
      <w:r>
        <w:t xml:space="preserve">   GOLD FIELDS    </w:t>
      </w:r>
      <w:r>
        <w:t xml:space="preserve">   DISCOVERY    </w:t>
      </w:r>
      <w:r>
        <w:t xml:space="preserve">   GOLD RUSH    </w:t>
      </w:r>
      <w:r>
        <w:t xml:space="preserve">   MIGRATED    </w:t>
      </w:r>
      <w:r>
        <w:t xml:space="preserve">   HARGRAVES    </w:t>
      </w:r>
      <w:r>
        <w:t xml:space="preserve">   CRADLE    </w:t>
      </w:r>
      <w:r>
        <w:t xml:space="preserve">   SHAFT    </w:t>
      </w:r>
      <w:r>
        <w:t xml:space="preserve">   WEALTH    </w:t>
      </w:r>
      <w:r>
        <w:t xml:space="preserve">   STOCKADE    </w:t>
      </w:r>
      <w:r>
        <w:t xml:space="preserve">   PAN    </w:t>
      </w:r>
      <w:r>
        <w:t xml:space="preserve">   EUREKA    </w:t>
      </w:r>
      <w:r>
        <w:t xml:space="preserve">   CLAIM    </w:t>
      </w:r>
      <w:r>
        <w:t xml:space="preserve">   LICENCE    </w:t>
      </w:r>
      <w:r>
        <w:t xml:space="preserve">   RICH    </w:t>
      </w:r>
      <w:r>
        <w:t xml:space="preserve">   ALLUVIAL    </w:t>
      </w:r>
      <w:r>
        <w:t xml:space="preserve">   BATHURST    </w:t>
      </w:r>
      <w:r>
        <w:t xml:space="preserve">   MINERS    </w:t>
      </w:r>
      <w:r>
        <w:t xml:space="preserve">   CARAT    </w:t>
      </w:r>
      <w:r>
        <w:t xml:space="preserve">   NUGGET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RUSH</dc:title>
  <dcterms:created xsi:type="dcterms:W3CDTF">2021-10-11T01:43:41Z</dcterms:created>
  <dcterms:modified xsi:type="dcterms:W3CDTF">2021-10-11T01:43:41Z</dcterms:modified>
</cp:coreProperties>
</file>