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AUSTRALIA'S INVOLVEMENT IN THE WAR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Soldiers were given 8 ounces of fresh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were given 20 ounces of bread and if they didn't get bread they were given 16 ounces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final evacuation of Gallipoli happened on the night of 19/20, of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summer, lots of soldiers became_______________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trenches, the earth was transformed into mud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Douglas MacArthur won the Silver Star, how many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battle that the Anzacs fought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Trenches were infested with big, fat rats which spread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21st of March 1942 Douglas arrived in which capital city of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times was Douglas MacAthur wounded?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1935 Douglas became Military adviser to the New Commonwealth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Soldiers got blindness and burns from what type of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Injuries became more infected as they didn't have a dry _____________ to heal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air was filled with the smell of human waste and dead_________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the youngest person who fought in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Anzac day is commemorated on the 25th of which month?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air was always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INVOLVEMENT IN THE WAR WW1</dc:title>
  <dcterms:created xsi:type="dcterms:W3CDTF">2021-10-11T01:42:47Z</dcterms:created>
  <dcterms:modified xsi:type="dcterms:W3CDTF">2021-10-11T01:42:47Z</dcterms:modified>
</cp:coreProperties>
</file>