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great barrier reef    </w:t>
      </w:r>
      <w:r>
        <w:t xml:space="preserve">   timtam    </w:t>
      </w:r>
      <w:r>
        <w:t xml:space="preserve">   aboriginie    </w:t>
      </w:r>
      <w:r>
        <w:t xml:space="preserve">   dingo    </w:t>
      </w:r>
      <w:r>
        <w:t xml:space="preserve">   uluru    </w:t>
      </w:r>
      <w:r>
        <w:t xml:space="preserve">   bbq    </w:t>
      </w:r>
      <w:r>
        <w:t xml:space="preserve">   bunnings sausage    </w:t>
      </w:r>
      <w:r>
        <w:t xml:space="preserve">   vegemite    </w:t>
      </w:r>
      <w:r>
        <w:t xml:space="preserve">   iced vovo    </w:t>
      </w:r>
      <w:r>
        <w:t xml:space="preserve">   anzac day    </w:t>
      </w:r>
      <w:r>
        <w:t xml:space="preserve">   captain cook    </w:t>
      </w:r>
      <w:r>
        <w:t xml:space="preserve">   gday mate    </w:t>
      </w:r>
      <w:r>
        <w:t xml:space="preserve">   southern cross    </w:t>
      </w:r>
      <w:r>
        <w:t xml:space="preserve">   union jack    </w:t>
      </w:r>
      <w:r>
        <w:t xml:space="preserve">   boomerang    </w:t>
      </w:r>
      <w:r>
        <w:t xml:space="preserve">   gumtree    </w:t>
      </w:r>
      <w:r>
        <w:t xml:space="preserve">   kangaroo    </w:t>
      </w:r>
      <w:r>
        <w:t xml:space="preserve">   koala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</dc:title>
  <dcterms:created xsi:type="dcterms:W3CDTF">2021-10-11T01:43:32Z</dcterms:created>
  <dcterms:modified xsi:type="dcterms:W3CDTF">2021-10-11T01:43:32Z</dcterms:modified>
</cp:coreProperties>
</file>