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QANTAS    </w:t>
      </w:r>
      <w:r>
        <w:t xml:space="preserve">   ISLAND    </w:t>
      </w:r>
      <w:r>
        <w:t xml:space="preserve">   THE BUSH    </w:t>
      </w:r>
      <w:r>
        <w:t xml:space="preserve">   BARBEQUE    </w:t>
      </w:r>
      <w:r>
        <w:t xml:space="preserve">   SUN PROTECTION    </w:t>
      </w:r>
      <w:r>
        <w:t xml:space="preserve">   HATS    </w:t>
      </w:r>
      <w:r>
        <w:t xml:space="preserve">   OUTBACK    </w:t>
      </w:r>
      <w:r>
        <w:t xml:space="preserve">   JELLYFISH    </w:t>
      </w:r>
      <w:r>
        <w:t xml:space="preserve">   CROCODILES    </w:t>
      </w:r>
      <w:r>
        <w:t xml:space="preserve">   SURFING    </w:t>
      </w:r>
      <w:r>
        <w:t xml:space="preserve">   QUEENELIZABETH    </w:t>
      </w:r>
      <w:r>
        <w:t xml:space="preserve">   RUGBY    </w:t>
      </w:r>
      <w:r>
        <w:t xml:space="preserve">   CRICKET    </w:t>
      </w:r>
      <w:r>
        <w:t xml:space="preserve">   SYDNEY    </w:t>
      </w:r>
      <w:r>
        <w:t xml:space="preserve">   TASMANIA    </w:t>
      </w:r>
      <w:r>
        <w:t xml:space="preserve">   BARRIER REEF    </w:t>
      </w:r>
      <w:r>
        <w:t xml:space="preserve">   SHARKS    </w:t>
      </w:r>
      <w:r>
        <w:t xml:space="preserve">   KANGAROOS    </w:t>
      </w:r>
      <w:r>
        <w:t xml:space="preserve">   SNAKES    </w:t>
      </w:r>
      <w:r>
        <w:t xml:space="preserve">   WINE    </w:t>
      </w:r>
      <w:r>
        <w:t xml:space="preserve">   BEACHES    </w:t>
      </w:r>
      <w:r>
        <w:t xml:space="preserve">   MELBOURNE    </w:t>
      </w:r>
      <w:r>
        <w:t xml:space="preserve">   PERTH    </w:t>
      </w:r>
      <w:r>
        <w:t xml:space="preserve">   BRISBANE    </w:t>
      </w:r>
      <w:r>
        <w:t xml:space="preserve">   CANBERRA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</dc:title>
  <dcterms:created xsi:type="dcterms:W3CDTF">2021-10-11T01:43:52Z</dcterms:created>
  <dcterms:modified xsi:type="dcterms:W3CDTF">2021-10-11T01:43:52Z</dcterms:modified>
</cp:coreProperties>
</file>