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WALLABY    </w:t>
      </w:r>
      <w:r>
        <w:t xml:space="preserve">   ULURU    </w:t>
      </w:r>
      <w:r>
        <w:t xml:space="preserve">   STONEFISH    </w:t>
      </w:r>
      <w:r>
        <w:t xml:space="preserve">   BARRIERREEF    </w:t>
      </w:r>
      <w:r>
        <w:t xml:space="preserve">   KOALA    </w:t>
      </w:r>
      <w:r>
        <w:t xml:space="preserve">   TASMANIANDEVIL    </w:t>
      </w:r>
      <w:r>
        <w:t xml:space="preserve">   BOXJELLYFISH    </w:t>
      </w:r>
      <w:r>
        <w:t xml:space="preserve">   KANGAROO    </w:t>
      </w:r>
      <w:r>
        <w:t xml:space="preserve">   WOMBAT    </w:t>
      </w:r>
      <w:r>
        <w:t xml:space="preserve">   BLUERINGOCTOPUS    </w:t>
      </w:r>
      <w:r>
        <w:t xml:space="preserve">   THORNY LIZARD    </w:t>
      </w:r>
      <w:r>
        <w:t xml:space="preserve">   CROCODILE    </w:t>
      </w:r>
      <w:r>
        <w:t xml:space="preserve">   DINGO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2021-10-11T01:43:55Z</dcterms:created>
  <dcterms:modified xsi:type="dcterms:W3CDTF">2021-10-11T01:43:55Z</dcterms:modified>
</cp:coreProperties>
</file>