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hops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rugby team or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throw it, it comes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cute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Australia is an ------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inhabitants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monument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Australia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desert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2021-10-11T01:43:54Z</dcterms:created>
  <dcterms:modified xsi:type="dcterms:W3CDTF">2021-10-11T01:43:54Z</dcterms:modified>
</cp:coreProperties>
</file>