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JAMES COOK    </w:t>
      </w:r>
      <w:r>
        <w:t xml:space="preserve">   CRICKET    </w:t>
      </w:r>
      <w:r>
        <w:t xml:space="preserve">   RUGBY    </w:t>
      </w:r>
      <w:r>
        <w:t xml:space="preserve">   PERTH    </w:t>
      </w:r>
      <w:r>
        <w:t xml:space="preserve">   SHARKS    </w:t>
      </w:r>
      <w:r>
        <w:t xml:space="preserve">   CROCODILE    </w:t>
      </w:r>
      <w:r>
        <w:t xml:space="preserve">   VEGEMITE    </w:t>
      </w:r>
      <w:r>
        <w:t xml:space="preserve">   PAVLOVA    </w:t>
      </w:r>
      <w:r>
        <w:t xml:space="preserve">   WEET BIX    </w:t>
      </w:r>
      <w:r>
        <w:t xml:space="preserve">   OPERA HOUSE    </w:t>
      </w:r>
      <w:r>
        <w:t xml:space="preserve">   ABORIGINALS    </w:t>
      </w:r>
      <w:r>
        <w:t xml:space="preserve">   MELBOURNE    </w:t>
      </w:r>
      <w:r>
        <w:t xml:space="preserve">   IKEA    </w:t>
      </w:r>
      <w:r>
        <w:t xml:space="preserve">   HUNGRY JACKS    </w:t>
      </w:r>
      <w:r>
        <w:t xml:space="preserve">   AUSTRALIA    </w:t>
      </w:r>
      <w:r>
        <w:t xml:space="preserve">   MATE    </w:t>
      </w:r>
      <w:r>
        <w:t xml:space="preserve">   GOLD COAST    </w:t>
      </w:r>
      <w:r>
        <w:t xml:space="preserve">   WALLABIES    </w:t>
      </w:r>
      <w:r>
        <w:t xml:space="preserve">   BRISBANE    </w:t>
      </w:r>
      <w:r>
        <w:t xml:space="preserve">   KANGAROO    </w:t>
      </w:r>
      <w:r>
        <w:t xml:space="preserve">   KOALA    </w:t>
      </w:r>
      <w:r>
        <w:t xml:space="preserve">   MALCOLM TURNBULL    </w:t>
      </w:r>
      <w:r>
        <w:t xml:space="preserve">   SYDNEY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</dc:title>
  <dcterms:created xsi:type="dcterms:W3CDTF">2021-10-11T01:42:34Z</dcterms:created>
  <dcterms:modified xsi:type="dcterms:W3CDTF">2021-10-11T01:42:34Z</dcterms:modified>
</cp:coreProperties>
</file>