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AUTHORITY TO FORGIVE 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HEALING    </w:t>
      </w:r>
      <w:r>
        <w:t xml:space="preserve">   JESUS    </w:t>
      </w:r>
      <w:r>
        <w:t xml:space="preserve">   DISCIPLES    </w:t>
      </w:r>
      <w:r>
        <w:t xml:space="preserve">   BLESSINGS    </w:t>
      </w:r>
      <w:r>
        <w:t xml:space="preserve">   SWINE    </w:t>
      </w:r>
      <w:r>
        <w:t xml:space="preserve">   TRUTH    </w:t>
      </w:r>
      <w:r>
        <w:t xml:space="preserve">   SEA OF GALILEE    </w:t>
      </w:r>
      <w:r>
        <w:t xml:space="preserve">   POWER    </w:t>
      </w:r>
      <w:r>
        <w:t xml:space="preserve">   HEARTS    </w:t>
      </w:r>
      <w:r>
        <w:t xml:space="preserve">   BELIEVE    </w:t>
      </w:r>
      <w:r>
        <w:t xml:space="preserve">   FAITH    </w:t>
      </w:r>
      <w:r>
        <w:t xml:space="preserve">   AUTHORITY    </w:t>
      </w:r>
      <w:r>
        <w:t xml:space="preserve">   LOVE    </w:t>
      </w:r>
      <w:r>
        <w:t xml:space="preserve">   FORGIVENESS    </w:t>
      </w:r>
      <w:r>
        <w:t xml:space="preserve">   PARDON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TO FORGIVE SINS</dc:title>
  <dcterms:created xsi:type="dcterms:W3CDTF">2021-10-11T01:44:16Z</dcterms:created>
  <dcterms:modified xsi:type="dcterms:W3CDTF">2021-10-11T01:44:16Z</dcterms:modified>
</cp:coreProperties>
</file>