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AUTHORS 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Cassandra Clare    </w:t>
      </w:r>
      <w:r>
        <w:t xml:space="preserve">   CJ Box    </w:t>
      </w:r>
      <w:r>
        <w:t xml:space="preserve">   Clive Cussler    </w:t>
      </w:r>
      <w:r>
        <w:t xml:space="preserve">   Craig Johnson    </w:t>
      </w:r>
      <w:r>
        <w:t xml:space="preserve">   Danielle Steel    </w:t>
      </w:r>
      <w:r>
        <w:t xml:space="preserve">   David Baldacci    </w:t>
      </w:r>
      <w:r>
        <w:t xml:space="preserve">   Debbie Macomber    </w:t>
      </w:r>
      <w:r>
        <w:t xml:space="preserve">   Fern Michaels    </w:t>
      </w:r>
      <w:r>
        <w:t xml:space="preserve">   Iris Johansen    </w:t>
      </w:r>
      <w:r>
        <w:t xml:space="preserve">   James Patterson    </w:t>
      </w:r>
      <w:r>
        <w:t xml:space="preserve">   Jeffery Deaver    </w:t>
      </w:r>
      <w:r>
        <w:t xml:space="preserve">   Jenny Colgan    </w:t>
      </w:r>
      <w:r>
        <w:t xml:space="preserve">   JK Rowling    </w:t>
      </w:r>
      <w:r>
        <w:t xml:space="preserve">   John Grisham    </w:t>
      </w:r>
      <w:r>
        <w:t xml:space="preserve">   Kelley Armstrong    </w:t>
      </w:r>
      <w:r>
        <w:t xml:space="preserve">   Lee Child    </w:t>
      </w:r>
      <w:r>
        <w:t xml:space="preserve">   Lisa Jackson    </w:t>
      </w:r>
      <w:r>
        <w:t xml:space="preserve">   Louise Penny    </w:t>
      </w:r>
      <w:r>
        <w:t xml:space="preserve">   Mary Higgins Clark    </w:t>
      </w:r>
      <w:r>
        <w:t xml:space="preserve">   Michael Connelly    </w:t>
      </w:r>
      <w:r>
        <w:t xml:space="preserve">   Nicholas Sparks    </w:t>
      </w:r>
      <w:r>
        <w:t xml:space="preserve">   Rick Riordan    </w:t>
      </w:r>
      <w:r>
        <w:t xml:space="preserve">   Robert Ludlum    </w:t>
      </w:r>
      <w:r>
        <w:t xml:space="preserve">   Robyn Carr    </w:t>
      </w:r>
      <w:r>
        <w:t xml:space="preserve">   Stuart Woods    </w:t>
      </w:r>
      <w:r>
        <w:t xml:space="preserve">   Susan Mallery    </w:t>
      </w:r>
      <w:r>
        <w:t xml:space="preserve">   Tami Hoag    </w:t>
      </w:r>
      <w:r>
        <w:t xml:space="preserve">   Tom Clancy    </w:t>
      </w:r>
      <w:r>
        <w:t xml:space="preserve">   William Johnstone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AUTHORS 01</dc:title>
  <dcterms:created xsi:type="dcterms:W3CDTF">2021-10-11T01:44:43Z</dcterms:created>
  <dcterms:modified xsi:type="dcterms:W3CDTF">2021-10-11T01:44:43Z</dcterms:modified>
</cp:coreProperties>
</file>