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Schultz    </w:t>
      </w:r>
      <w:r>
        <w:t xml:space="preserve">   Bradbury    </w:t>
      </w:r>
      <w:r>
        <w:t xml:space="preserve">   Browning    </w:t>
      </w:r>
      <w:r>
        <w:t xml:space="preserve">   Chopin    </w:t>
      </w:r>
      <w:r>
        <w:t xml:space="preserve">   Cummings    </w:t>
      </w:r>
      <w:r>
        <w:t xml:space="preserve">   De La Mare    </w:t>
      </w:r>
      <w:r>
        <w:t xml:space="preserve">   Dickinson    </w:t>
      </w:r>
      <w:r>
        <w:t xml:space="preserve">   Disturbed    </w:t>
      </w:r>
      <w:r>
        <w:t xml:space="preserve">   Emerson    </w:t>
      </w:r>
      <w:r>
        <w:t xml:space="preserve">   Frankel    </w:t>
      </w:r>
      <w:r>
        <w:t xml:space="preserve">   Franklin    </w:t>
      </w:r>
      <w:r>
        <w:t xml:space="preserve">   Frost    </w:t>
      </w:r>
      <w:r>
        <w:t xml:space="preserve">   Garbutt    </w:t>
      </w:r>
      <w:r>
        <w:t xml:space="preserve">   Greene    </w:t>
      </w:r>
      <w:r>
        <w:t xml:space="preserve">   Hemingway    </w:t>
      </w:r>
      <w:r>
        <w:t xml:space="preserve">   Hughes    </w:t>
      </w:r>
      <w:r>
        <w:t xml:space="preserve">   Lopez    </w:t>
      </w:r>
      <w:r>
        <w:t xml:space="preserve">   Obrien    </w:t>
      </w:r>
      <w:r>
        <w:t xml:space="preserve">   Poe    </w:t>
      </w:r>
      <w:r>
        <w:t xml:space="preserve">   Robinson    </w:t>
      </w:r>
      <w:r>
        <w:t xml:space="preserve">   Shakespeare    </w:t>
      </w:r>
      <w:r>
        <w:t xml:space="preserve">   Simon    </w:t>
      </w:r>
      <w:r>
        <w:t xml:space="preserve">   Soto    </w:t>
      </w:r>
      <w:r>
        <w:t xml:space="preserve">   Steinbeck    </w:t>
      </w:r>
      <w:r>
        <w:t xml:space="preserve">   Twain    </w:t>
      </w:r>
      <w:r>
        <w:t xml:space="preserve">   Yeats    </w:t>
      </w:r>
      <w:r>
        <w:t xml:space="preserve">   Zafon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2021-10-11T01:44:20Z</dcterms:created>
  <dcterms:modified xsi:type="dcterms:W3CDTF">2021-10-11T01:44:20Z</dcterms:modified>
</cp:coreProperties>
</file>