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</w:t>
      </w:r>
    </w:p>
    <w:p>
      <w:pPr>
        <w:pStyle w:val="Questions"/>
      </w:pPr>
      <w:r>
        <w:t xml:space="preserve">1. RPEET BOINRNSO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ANNE ECELESV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RCSHI RCTARE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DIEN LNTYOB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AODRL LHDA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EDHNAP AAYTKOL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LLMIIE HONJOSN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RRCIDAH AAMDS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SEHACRL SEICKND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RWDEAD RLAE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ENHETSP KGIN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YIEML RETBON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DRNREAB RLLEOCNW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EONL BERRAB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VE NSOPTOMH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2021-10-11T01:44:27Z</dcterms:created>
  <dcterms:modified xsi:type="dcterms:W3CDTF">2021-10-11T01:44:27Z</dcterms:modified>
</cp:coreProperties>
</file>