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Alfie Deyes    </w:t>
      </w:r>
      <w:r>
        <w:t xml:space="preserve">   Anthony Horowitz    </w:t>
      </w:r>
      <w:r>
        <w:t xml:space="preserve">   authors    </w:t>
      </w:r>
      <w:r>
        <w:t xml:space="preserve">   Caitlin Moran    </w:t>
      </w:r>
      <w:r>
        <w:t xml:space="preserve">   Charles Dickens    </w:t>
      </w:r>
      <w:r>
        <w:t xml:space="preserve">   Cressida Cowell    </w:t>
      </w:r>
      <w:r>
        <w:t xml:space="preserve">   David Baldacci    </w:t>
      </w:r>
      <w:r>
        <w:t xml:space="preserve">   Dr. Seuss    </w:t>
      </w:r>
      <w:r>
        <w:t xml:space="preserve">   George Orwell    </w:t>
      </w:r>
      <w:r>
        <w:t xml:space="preserve">   J.K Rowling    </w:t>
      </w:r>
      <w:r>
        <w:t xml:space="preserve">   Paula Hawkins    </w:t>
      </w:r>
      <w:r>
        <w:t xml:space="preserve">   Richard Flanagan    </w:t>
      </w:r>
      <w:r>
        <w:t xml:space="preserve">   Rick Riordan    </w:t>
      </w:r>
      <w:r>
        <w:t xml:space="preserve">   Rob Elliott    </w:t>
      </w:r>
      <w:r>
        <w:t xml:space="preserve">   Stephen King    </w:t>
      </w:r>
      <w:r>
        <w:t xml:space="preserve">   William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2021-10-11T01:44:09Z</dcterms:created>
  <dcterms:modified xsi:type="dcterms:W3CDTF">2021-10-11T01:44:09Z</dcterms:modified>
</cp:coreProperties>
</file>