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AUTHO - 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valve type fixture that a hose attaches 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two types of water heaters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Floor Drain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Standard tank water heaters can be powered gas, electric 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Floor Drain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water heater has individual thermostats one top &amp; bottom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Tankless Water 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water heaters thermostat opens the gas valve allowing gas to flor to the burners.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Tankless water 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Stem, sheathing, washer, bleed screw are parts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Supply hoses connect the washer to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Hose-bib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connector that is located in the wll where the supply hoses screw into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Standard Water Heater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Delivers a constant supply of hot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Water Supply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 exchanger, valve, burner, flow sensor and fan are parts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Hose-Bib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Inlet valves, PRV, theromstat, drain valve, flue and thermocouple are parts of 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Stand Pipe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plumbing fixture is installed in  the floor structure to remove any standing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Storage Tank &amp; Tankless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Strainer, trap and cleanout plug are major components of 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Electric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 - Plumbing</dc:title>
  <dcterms:created xsi:type="dcterms:W3CDTF">2021-10-11T01:43:34Z</dcterms:created>
  <dcterms:modified xsi:type="dcterms:W3CDTF">2021-10-11T01:43:34Z</dcterms:modified>
</cp:coreProperties>
</file>