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ASPERGERS    </w:t>
      </w:r>
      <w:r>
        <w:t xml:space="preserve">   CLASSIC AUTISM    </w:t>
      </w:r>
      <w:r>
        <w:t xml:space="preserve">   GENES    </w:t>
      </w:r>
      <w:r>
        <w:t xml:space="preserve">   BRAIN    </w:t>
      </w:r>
      <w:r>
        <w:t xml:space="preserve">   DEVELOPEMENT    </w:t>
      </w:r>
      <w:r>
        <w:t xml:space="preserve">   CONDITIONS OF THE BRAIN    </w:t>
      </w:r>
      <w:r>
        <w:t xml:space="preserve">   ADULTS    </w:t>
      </w:r>
      <w:r>
        <w:t xml:space="preserve">   CHILDREN    </w:t>
      </w:r>
      <w:r>
        <w:t xml:space="preserve">   LOUD    </w:t>
      </w:r>
      <w:r>
        <w:t xml:space="preserve">   FOCUS    </w:t>
      </w:r>
      <w:r>
        <w:t xml:space="preserve">   RULES    </w:t>
      </w:r>
      <w:r>
        <w:t xml:space="preserve">   TREATMENT    </w:t>
      </w:r>
      <w:r>
        <w:t xml:space="preserve">   JIGSAW PUZZLE    </w:t>
      </w:r>
      <w:r>
        <w:t xml:space="preserve">   AWARENESS    </w:t>
      </w:r>
      <w:r>
        <w:t xml:space="preserve">   ASD    </w:t>
      </w:r>
      <w:r>
        <w:t xml:space="preserve">   AUTISM SPECTRUM DISORDER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AUTISM</dc:title>
  <dcterms:created xsi:type="dcterms:W3CDTF">2021-10-11T01:43:40Z</dcterms:created>
  <dcterms:modified xsi:type="dcterms:W3CDTF">2021-10-11T01:43:40Z</dcterms:modified>
</cp:coreProperties>
</file>