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AUTOCAD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Τι ενώνει η εντολή chamfer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τι δημιουργεί η εντολή mirror σε ένα αντικείμενο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σε τι ενώνει δύο γραμμές η εντολή fillet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τι κάνει η εντολή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το grid είναι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εντολη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τι αλλάζουμε με την εντολή match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τi σχεδιο ειναι το new drawing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εντολη save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τι κάνει η εντολή hatch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εντολή ortho τι κίνηση επιτρέπει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τι αλλαζει στη οθόνη του κομπιουτερ η εντολή zoom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τι μπορούμε να αλλάξουμε με την εντολή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εντολή 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όταν επιλέγουμε το center στην εντολή circle τι επιλέγουμε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τι είδους αντίγραφο δημιουργεί η εντολή offset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εντολή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εντολή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τι κάνει η εντολή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τι κάνει σε μια γραμμή η εντολή 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τι μπορούμε να σχεδιάσουομε με την εντολή polyline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AUTOCAD II</dc:title>
  <dcterms:created xsi:type="dcterms:W3CDTF">2021-10-11T01:45:24Z</dcterms:created>
  <dcterms:modified xsi:type="dcterms:W3CDTF">2021-10-11T01:45:24Z</dcterms:modified>
</cp:coreProperties>
</file>