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AUTOMATIC VEHICLE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No. 1 Country in Automobile Industry (7).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Diney, Pixar animated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	Horse-drawn carriages traditionally used during coronations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Gap in head treated painlessly, not getting ill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	Turn a setback into a benefit? (7)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Take car in organised campaign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	Sporty two-seaters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	Hugo ?, German engineer and aircraft designer who died in 1935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	Strange schema in the devices with moving parts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	Sounds like an excellent state house (7)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AUTOMATIC VEHICLE</dc:title>
  <dcterms:created xsi:type="dcterms:W3CDTF">2021-10-11T01:44:56Z</dcterms:created>
  <dcterms:modified xsi:type="dcterms:W3CDTF">2021-10-11T01:44:56Z</dcterms:modified>
</cp:coreProperties>
</file>