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BODY 30-60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PAINT DEFECT APPEARING WHERE PAINT CONGEALS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AREA THE A GIVEN AMOUNT OF PAINT WILL WILL COVER SATISFACTORY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SYNTHETIC FINISH THAT DRIES BY OXIDATION AND EVA[ORATION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 OR GLOSS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GRADUAL CHANGE OF COLOR IN A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PAINTING OF THE EDGES OF THE PARTS BEFORE INSTALLATION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DUAL ACTION REFERS TO A POWER TOOL USED FOR SANDING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CUT OR BITE INTO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DRYING AND HARDENING PROCESS OF PLASTIC FILLER, PAINT, OR FIBERGLASS RESIN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FINE POLISHING MATERIAL USED TO GAIN GLOSS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PEELING OF A FINISH HAVING IMPROPER ADHESION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ESCAPE OF SOLVENTS FROM PAINT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SPRAY GUN THAT OPEN AND CLOSES FLUID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CONDITION CAUSED BY HOLDING SPRAY GUN TOO FAR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FINISH THAT HAS NO LUSTER OR GLOSS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BODY 30-60</dc:title>
  <dcterms:created xsi:type="dcterms:W3CDTF">2021-10-11T01:44:27Z</dcterms:created>
  <dcterms:modified xsi:type="dcterms:W3CDTF">2021-10-11T01:44:27Z</dcterms:modified>
</cp:coreProperties>
</file>