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 CAD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a mirror image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moves an object to a new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draws a line at a set distance or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holds menu commands at the top os the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place text on 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places measurement for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changes the size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copies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allows movement and line in only vertical and hortizontal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places measurement for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draws circle using the radius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allows you to zoom in to a particular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undoes the last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applies linear measurements to 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allows you to see the whole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cuts a line at a point of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measurement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lines to be drawn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parallel lines at a set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deletes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pulls a line to an intersection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 CAD</dc:title>
  <dcterms:created xsi:type="dcterms:W3CDTF">2021-10-11T01:43:32Z</dcterms:created>
  <dcterms:modified xsi:type="dcterms:W3CDTF">2021-10-11T01:43:32Z</dcterms:modified>
</cp:coreProperties>
</file>