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AUTUMNAL EQUINOX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sun provide to earth besides heat?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season starts in September?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creates the white of a White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wear on your feet when jumping in puddles?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COLORFUL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used to show the wind direction?  ___________ vane.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trees in the Fall are so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MOUNTAINS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season of the year would you go snow skiing?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SUNLIGHT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Colorado are known for these land formations?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SICKNESS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 is one type of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GALOSHES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that marks the changing of the season.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AUTUMNAL EQUINOX II</dc:title>
  <dcterms:created xsi:type="dcterms:W3CDTF">2021-10-11T01:44:27Z</dcterms:created>
  <dcterms:modified xsi:type="dcterms:W3CDTF">2021-10-11T01:44:27Z</dcterms:modified>
</cp:coreProperties>
</file>