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AUTUMNAL EQUINOX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SICKNESS    </w:t>
      </w:r>
      <w:r>
        <w:t xml:space="preserve">   COLORFUL    </w:t>
      </w:r>
      <w:r>
        <w:t xml:space="preserve">   WEATHER    </w:t>
      </w:r>
      <w:r>
        <w:t xml:space="preserve">   GALOSHES    </w:t>
      </w:r>
      <w:r>
        <w:t xml:space="preserve">   SOLSTICE    </w:t>
      </w:r>
      <w:r>
        <w:t xml:space="preserve">   MOUNTAINS    </w:t>
      </w:r>
      <w:r>
        <w:t xml:space="preserve">   WINTER    </w:t>
      </w:r>
      <w:r>
        <w:t xml:space="preserve">   SNOW    </w:t>
      </w:r>
      <w:r>
        <w:t xml:space="preserve">   SUNLIGHT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AUTUMNAL EQUINOX</dc:title>
  <dcterms:created xsi:type="dcterms:W3CDTF">2021-10-11T01:44:25Z</dcterms:created>
  <dcterms:modified xsi:type="dcterms:W3CDTF">2021-10-11T01:44:25Z</dcterms:modified>
</cp:coreProperties>
</file>