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SPOOKY    </w:t>
      </w:r>
      <w:r>
        <w:t xml:space="preserve">   SCARECROW    </w:t>
      </w:r>
      <w:r>
        <w:t xml:space="preserve">   PUMPKIN    </w:t>
      </w:r>
      <w:r>
        <w:t xml:space="preserve">   PIE    </w:t>
      </w:r>
      <w:r>
        <w:t xml:space="preserve">   ORCHARD    </w:t>
      </w:r>
      <w:r>
        <w:t xml:space="preserve">   MAPLE    </w:t>
      </w:r>
      <w:r>
        <w:t xml:space="preserve">   LEAF    </w:t>
      </w:r>
      <w:r>
        <w:t xml:space="preserve">   JACKET    </w:t>
      </w:r>
      <w:r>
        <w:t xml:space="preserve">   HOT CHOCOLATE    </w:t>
      </w:r>
      <w:r>
        <w:t xml:space="preserve">   HAYRIDE    </w:t>
      </w:r>
      <w:r>
        <w:t xml:space="preserve">   HARVEST    </w:t>
      </w:r>
      <w:r>
        <w:t xml:space="preserve">   HALLOWEEN    </w:t>
      </w:r>
      <w:r>
        <w:t xml:space="preserve">   GOURD    </w:t>
      </w:r>
      <w:r>
        <w:t xml:space="preserve">   GHOST    </w:t>
      </w:r>
      <w:r>
        <w:t xml:space="preserve">   FOOTBALL    </w:t>
      </w:r>
      <w:r>
        <w:t xml:space="preserve">   FLANNEL    </w:t>
      </w:r>
      <w:r>
        <w:t xml:space="preserve">   FALL    </w:t>
      </w:r>
      <w:r>
        <w:t xml:space="preserve">   COZY    </w:t>
      </w:r>
      <w:r>
        <w:t xml:space="preserve">   CORNUCOPIA    </w:t>
      </w:r>
      <w:r>
        <w:t xml:space="preserve">   CIDER    </w:t>
      </w:r>
      <w:r>
        <w:t xml:space="preserve">   BONFIRE    </w:t>
      </w:r>
      <w:r>
        <w:t xml:space="preserve">   AUTUMN    </w:t>
      </w:r>
      <w:r>
        <w:t xml:space="preserve">   APPLE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2021-10-11T01:44:44Z</dcterms:created>
  <dcterms:modified xsi:type="dcterms:W3CDTF">2021-10-11T01:44:44Z</dcterms:modified>
</cp:coreProperties>
</file>