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carve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starts to get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get candy when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   falls to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     blows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a turkey for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starts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dress up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gets                                        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autumn aka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2021-10-11T01:44:00Z</dcterms:created>
  <dcterms:modified xsi:type="dcterms:W3CDTF">2021-10-11T01:44:00Z</dcterms:modified>
</cp:coreProperties>
</file>