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AUTUMN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brisk    </w:t>
      </w:r>
      <w:r>
        <w:t xml:space="preserve">   halloween    </w:t>
      </w:r>
      <w:r>
        <w:t xml:space="preserve">   costumes    </w:t>
      </w:r>
      <w:r>
        <w:t xml:space="preserve">   apples    </w:t>
      </w:r>
      <w:r>
        <w:t xml:space="preserve">   feast    </w:t>
      </w:r>
      <w:r>
        <w:t xml:space="preserve">   carve    </w:t>
      </w:r>
      <w:r>
        <w:t xml:space="preserve">   gold    </w:t>
      </w:r>
      <w:r>
        <w:t xml:space="preserve">   red    </w:t>
      </w:r>
      <w:r>
        <w:t xml:space="preserve">   yellow    </w:t>
      </w:r>
      <w:r>
        <w:t xml:space="preserve">   bonfire    </w:t>
      </w:r>
      <w:r>
        <w:t xml:space="preserve">   pie    </w:t>
      </w:r>
      <w:r>
        <w:t xml:space="preserve">   october    </w:t>
      </w:r>
      <w:r>
        <w:t xml:space="preserve">   leaves    </w:t>
      </w:r>
      <w:r>
        <w:t xml:space="preserve">   pumpkin    </w:t>
      </w:r>
      <w:r>
        <w:t xml:space="preserve">   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</dc:title>
  <dcterms:created xsi:type="dcterms:W3CDTF">2021-10-11T01:45:03Z</dcterms:created>
  <dcterms:modified xsi:type="dcterms:W3CDTF">2021-10-11T01:45:03Z</dcterms:modified>
</cp:coreProperties>
</file>