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HALLOWEEN    </w:t>
      </w:r>
      <w:r>
        <w:t xml:space="preserve">   BROWN    </w:t>
      </w:r>
      <w:r>
        <w:t xml:space="preserve">   ORANGE    </w:t>
      </w:r>
      <w:r>
        <w:t xml:space="preserve">   FAMILY    </w:t>
      </w:r>
      <w:r>
        <w:t xml:space="preserve">   BONFIRE    </w:t>
      </w:r>
      <w:r>
        <w:t xml:space="preserve">   SCARECROW    </w:t>
      </w:r>
      <w:r>
        <w:t xml:space="preserve">   OCTOBER    </w:t>
      </w:r>
      <w:r>
        <w:t xml:space="preserve">   AUTUMN BREEZE    </w:t>
      </w:r>
      <w:r>
        <w:t xml:space="preserve">   HARVEST    </w:t>
      </w:r>
      <w:r>
        <w:t xml:space="preserve">   BREEZE    </w:t>
      </w:r>
      <w:r>
        <w:t xml:space="preserve">   PUMPKINS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2021-10-11T01:45:12Z</dcterms:created>
  <dcterms:modified xsi:type="dcterms:W3CDTF">2021-10-11T01:45:12Z</dcterms:modified>
</cp:coreProperties>
</file>