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AUTUMN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ACORN    </w:t>
      </w:r>
      <w:r>
        <w:t xml:space="preserve">   APPLE    </w:t>
      </w:r>
      <w:r>
        <w:t xml:space="preserve">   BEAR    </w:t>
      </w:r>
      <w:r>
        <w:t xml:space="preserve">   CORN    </w:t>
      </w:r>
      <w:r>
        <w:t xml:space="preserve">   FOX    </w:t>
      </w:r>
      <w:r>
        <w:t xml:space="preserve">   HAT    </w:t>
      </w:r>
      <w:r>
        <w:t xml:space="preserve">   LEAVES    </w:t>
      </w:r>
      <w:r>
        <w:t xml:space="preserve">   OWL    </w:t>
      </w:r>
      <w:r>
        <w:t xml:space="preserve">   PUMPKIN    </w:t>
      </w:r>
      <w:r>
        <w:t xml:space="preserve">   SPIDER    </w:t>
      </w:r>
      <w:r>
        <w:t xml:space="preserve">   TREE    </w:t>
      </w:r>
      <w:r>
        <w:t xml:space="preserve">   WEB    </w:t>
      </w:r>
      <w:r>
        <w:t xml:space="preserve">   WIND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</dc:title>
  <dcterms:created xsi:type="dcterms:W3CDTF">2021-10-17T03:44:00Z</dcterms:created>
  <dcterms:modified xsi:type="dcterms:W3CDTF">2021-10-17T03:44:00Z</dcterms:modified>
</cp:coreProperties>
</file>