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SPIRITS    </w:t>
      </w:r>
      <w:r>
        <w:t xml:space="preserve">   NIGHT    </w:t>
      </w:r>
      <w:r>
        <w:t xml:space="preserve">   DRACULA    </w:t>
      </w:r>
      <w:r>
        <w:t xml:space="preserve">   FULL MOON    </w:t>
      </w:r>
      <w:r>
        <w:t xml:space="preserve">   FRANKENSTEIN    </w:t>
      </w:r>
      <w:r>
        <w:t xml:space="preserve">   GHOULS    </w:t>
      </w:r>
      <w:r>
        <w:t xml:space="preserve">   HAUNTED HOUSE    </w:t>
      </w:r>
      <w:r>
        <w:t xml:space="preserve">   MASKS    </w:t>
      </w:r>
      <w:r>
        <w:t xml:space="preserve">   SQUASH    </w:t>
      </w:r>
      <w:r>
        <w:t xml:space="preserve">   HALLOWEEN    </w:t>
      </w:r>
      <w:r>
        <w:t xml:space="preserve">   VAMPIRE    </w:t>
      </w:r>
      <w:r>
        <w:t xml:space="preserve">   BATS    </w:t>
      </w:r>
      <w:r>
        <w:t xml:space="preserve">   FRIGHTEN    </w:t>
      </w:r>
      <w:r>
        <w:t xml:space="preserve">   SPIDER    </w:t>
      </w:r>
      <w:r>
        <w:t xml:space="preserve">   MONSTER    </w:t>
      </w:r>
      <w:r>
        <w:t xml:space="preserve">   WEREWOLF    </w:t>
      </w:r>
      <w:r>
        <w:t xml:space="preserve">   SPELL    </w:t>
      </w:r>
      <w:r>
        <w:t xml:space="preserve">   BROOM STICK    </w:t>
      </w:r>
      <w:r>
        <w:t xml:space="preserve">   FLASHLIGHT    </w:t>
      </w:r>
      <w:r>
        <w:t xml:space="preserve">   MUMMY    </w:t>
      </w:r>
      <w:r>
        <w:t xml:space="preserve">   SKELETON    </w:t>
      </w:r>
      <w:r>
        <w:t xml:space="preserve">   HAUNTED    </w:t>
      </w:r>
      <w:r>
        <w:t xml:space="preserve">   CARVING    </w:t>
      </w:r>
      <w:r>
        <w:t xml:space="preserve">   FOG    </w:t>
      </w:r>
      <w:r>
        <w:t xml:space="preserve">   CHANGE    </w:t>
      </w:r>
      <w:r>
        <w:t xml:space="preserve">   CIDER    </w:t>
      </w:r>
      <w:r>
        <w:t xml:space="preserve">   COB WEB    </w:t>
      </w:r>
      <w:r>
        <w:t xml:space="preserve">   RAIN COAT    </w:t>
      </w:r>
      <w:r>
        <w:t xml:space="preserve">   GHOST    </w:t>
      </w:r>
      <w:r>
        <w:t xml:space="preserve">   SPOOKY    </w:t>
      </w:r>
      <w:r>
        <w:t xml:space="preserve">   TURKEY    </w:t>
      </w:r>
      <w:r>
        <w:t xml:space="preserve">   SCARE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JACK O LANTERN    </w:t>
      </w:r>
      <w:r>
        <w:t xml:space="preserve">   PILGRIMS    </w:t>
      </w:r>
      <w:r>
        <w:t xml:space="preserve">   CRISP    </w:t>
      </w:r>
      <w:r>
        <w:t xml:space="preserve">   RAIN    </w:t>
      </w:r>
      <w:r>
        <w:t xml:space="preserve">   ORANGE    </w:t>
      </w:r>
      <w:r>
        <w:t xml:space="preserve">   BROWN    </w:t>
      </w:r>
      <w:r>
        <w:t xml:space="preserve">   YELLOW    </w:t>
      </w:r>
      <w:r>
        <w:t xml:space="preserve">   BLACK CAT    </w:t>
      </w:r>
      <w:r>
        <w:t xml:space="preserve">   THANKSGIVING    </w:t>
      </w:r>
      <w:r>
        <w:t xml:space="preserve">   OWL    </w:t>
      </w:r>
      <w:r>
        <w:t xml:space="preserve">   HORN OF PLENTY    </w:t>
      </w:r>
      <w:r>
        <w:t xml:space="preserve">   HAYSTACK    </w:t>
      </w:r>
      <w:r>
        <w:t xml:space="preserve">   RAKE    </w:t>
      </w:r>
      <w:r>
        <w:t xml:space="preserve">   COOL BREEZE    </w:t>
      </w:r>
      <w:r>
        <w:t xml:space="preserve">   APPLES    </w:t>
      </w:r>
      <w:r>
        <w:t xml:space="preserve">   FALL    </w:t>
      </w:r>
      <w:r>
        <w:t xml:space="preserve">   AUTUMN    </w:t>
      </w:r>
      <w:r>
        <w:t xml:space="preserve">   LEAVES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2021-10-11T01:44:05Z</dcterms:created>
  <dcterms:modified xsi:type="dcterms:W3CDTF">2021-10-11T01:44:05Z</dcterms:modified>
</cp:coreProperties>
</file>