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amusement    </w:t>
      </w:r>
      <w:r>
        <w:t xml:space="preserve">   AppleCider    </w:t>
      </w:r>
      <w:r>
        <w:t xml:space="preserve">   apples    </w:t>
      </w:r>
      <w:r>
        <w:t xml:space="preserve">   Atlantic    </w:t>
      </w:r>
      <w:r>
        <w:t xml:space="preserve">   autumn    </w:t>
      </w:r>
      <w:r>
        <w:t xml:space="preserve">   Autumn    </w:t>
      </w:r>
      <w:r>
        <w:t xml:space="preserve">   bats    </w:t>
      </w:r>
      <w:r>
        <w:t xml:space="preserve">   black    </w:t>
      </w:r>
      <w:r>
        <w:t xml:space="preserve">   boo    </w:t>
      </w:r>
      <w:r>
        <w:t xml:space="preserve">   candy    </w:t>
      </w:r>
      <w:r>
        <w:t xml:space="preserve">   Captain    </w:t>
      </w:r>
      <w:r>
        <w:t xml:space="preserve">   cat    </w:t>
      </w:r>
      <w:r>
        <w:t xml:space="preserve">   Christopher    </w:t>
      </w:r>
      <w:r>
        <w:t xml:space="preserve">   Colorful    </w:t>
      </w:r>
      <w:r>
        <w:t xml:space="preserve">   Columbus    </w:t>
      </w:r>
      <w:r>
        <w:t xml:space="preserve">   Cool    </w:t>
      </w:r>
      <w:r>
        <w:t xml:space="preserve">   Corn    </w:t>
      </w:r>
      <w:r>
        <w:t xml:space="preserve">   costumes    </w:t>
      </w:r>
      <w:r>
        <w:t xml:space="preserve">   Discover    </w:t>
      </w:r>
      <w:r>
        <w:t xml:space="preserve">   Dracula    </w:t>
      </w:r>
      <w:r>
        <w:t xml:space="preserve">   eerie    </w:t>
      </w:r>
      <w:r>
        <w:t xml:space="preserve">   excitement    </w:t>
      </w:r>
      <w:r>
        <w:t xml:space="preserve">   Fall    </w:t>
      </w:r>
      <w:r>
        <w:t xml:space="preserve">   Football    </w:t>
      </w:r>
      <w:r>
        <w:t xml:space="preserve">   Frankenstein    </w:t>
      </w:r>
      <w:r>
        <w:t xml:space="preserve">   frighten    </w:t>
      </w:r>
      <w:r>
        <w:t xml:space="preserve">   games    </w:t>
      </w:r>
      <w:r>
        <w:t xml:space="preserve">   ghosts    </w:t>
      </w:r>
      <w:r>
        <w:t xml:space="preserve">   goblin    </w:t>
      </w:r>
      <w:r>
        <w:t xml:space="preserve">   Halloween    </w:t>
      </w:r>
      <w:r>
        <w:t xml:space="preserve">   harvest    </w:t>
      </w:r>
      <w:r>
        <w:t xml:space="preserve">   Harvest    </w:t>
      </w:r>
      <w:r>
        <w:t xml:space="preserve">   hayride    </w:t>
      </w:r>
      <w:r>
        <w:t xml:space="preserve">   Italy    </w:t>
      </w:r>
      <w:r>
        <w:t xml:space="preserve">   Leaf    </w:t>
      </w:r>
      <w:r>
        <w:t xml:space="preserve">   mask    </w:t>
      </w:r>
      <w:r>
        <w:t xml:space="preserve">   monster    </w:t>
      </w:r>
      <w:r>
        <w:t xml:space="preserve">   mummy    </w:t>
      </w:r>
      <w:r>
        <w:t xml:space="preserve">   Navigate    </w:t>
      </w:r>
      <w:r>
        <w:t xml:space="preserve">   NewWorld    </w:t>
      </w:r>
      <w:r>
        <w:t xml:space="preserve">   night    </w:t>
      </w:r>
      <w:r>
        <w:t xml:space="preserve">   Ocean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prank    </w:t>
      </w:r>
      <w:r>
        <w:t xml:space="preserve">   Pumpkin    </w:t>
      </w:r>
      <w:r>
        <w:t xml:space="preserve">   pumpkins    </w:t>
      </w:r>
      <w:r>
        <w:t xml:space="preserve">   Rake    </w:t>
      </w:r>
      <w:r>
        <w:t xml:space="preserve">   safe    </w:t>
      </w:r>
      <w:r>
        <w:t xml:space="preserve">   Sail    </w:t>
      </w:r>
      <w:r>
        <w:t xml:space="preserve">   scare    </w:t>
      </w:r>
      <w:r>
        <w:t xml:space="preserve">   Scarecrow    </w:t>
      </w:r>
      <w:r>
        <w:t xml:space="preserve">   Ship    </w:t>
      </w:r>
      <w:r>
        <w:t xml:space="preserve">   Thanksgiving    </w:t>
      </w:r>
      <w:r>
        <w:t xml:space="preserve">   TrickOrTreat    </w:t>
      </w:r>
      <w:r>
        <w:t xml:space="preserve">   Turkey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2021-10-11T01:44:12Z</dcterms:created>
  <dcterms:modified xsi:type="dcterms:W3CDTF">2021-10-11T01:44:12Z</dcterms:modified>
</cp:coreProperties>
</file>