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AUTUMN 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WELL YOU HAVE A NICE...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STARTS WITH THE 'F' AND YOU PLAY IT IN A BIG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AUTUMN A LEAF CAN HAVE MANY...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CAN DO IT IN A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JUST NEED A BOAT AND OARS TO DO THIS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BEST SUMMER SCHOOL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MANY AND COLOURS OF THIS IN AUTUMN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DON'T FELL GOOD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WINTER, SPRING, SUMMER...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THERE IS THIS EVENT EVERY 4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AUTUMN ACTIVITIES</dc:title>
  <dcterms:created xsi:type="dcterms:W3CDTF">2021-10-11T01:43:47Z</dcterms:created>
  <dcterms:modified xsi:type="dcterms:W3CDTF">2021-10-11T01:43:47Z</dcterms:modified>
</cp:coreProperties>
</file>